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scarecrow    </w:t>
      </w:r>
      <w:r>
        <w:t xml:space="preserve">   vampire    </w:t>
      </w:r>
      <w:r>
        <w:t xml:space="preserve">   ghost    </w:t>
      </w:r>
      <w:r>
        <w:t xml:space="preserve">   pumpkin    </w:t>
      </w:r>
      <w:r>
        <w:t xml:space="preserve">   treat    </w:t>
      </w:r>
      <w:r>
        <w:t xml:space="preserve">   trick    </w:t>
      </w:r>
      <w:r>
        <w:t xml:space="preserve">   candy    </w:t>
      </w:r>
      <w:r>
        <w:t xml:space="preserve">   boo    </w:t>
      </w:r>
      <w:r>
        <w:t xml:space="preserve">   mask    </w:t>
      </w:r>
      <w:r>
        <w:t xml:space="preserve">   haunted    </w:t>
      </w:r>
      <w:r>
        <w:t xml:space="preserve">   witch    </w:t>
      </w:r>
      <w:r>
        <w:t xml:space="preserve">   spooky    </w:t>
      </w:r>
      <w:r>
        <w:t xml:space="preserve">   scary    </w:t>
      </w:r>
      <w:r>
        <w:t xml:space="preserve">   orange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Party</dc:title>
  <dcterms:created xsi:type="dcterms:W3CDTF">2021-10-11T08:32:13Z</dcterms:created>
  <dcterms:modified xsi:type="dcterms:W3CDTF">2021-10-11T08:32:13Z</dcterms:modified>
</cp:coreProperties>
</file>