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Halloween Party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Bat    </w:t>
      </w:r>
      <w:r>
        <w:t xml:space="preserve">   bones    </w:t>
      </w:r>
      <w:r>
        <w:t xml:space="preserve">   boo    </w:t>
      </w:r>
      <w:r>
        <w:t xml:space="preserve">   broom    </w:t>
      </w:r>
      <w:r>
        <w:t xml:space="preserve">   candle    </w:t>
      </w:r>
      <w:r>
        <w:t xml:space="preserve">   candy    </w:t>
      </w:r>
      <w:r>
        <w:t xml:space="preserve">   Candy corn    </w:t>
      </w:r>
      <w:r>
        <w:t xml:space="preserve">   coffin    </w:t>
      </w:r>
      <w:r>
        <w:t xml:space="preserve">   costume    </w:t>
      </w:r>
      <w:r>
        <w:t xml:space="preserve">   decorate    </w:t>
      </w:r>
      <w:r>
        <w:t xml:space="preserve">   ghost    </w:t>
      </w:r>
      <w:r>
        <w:t xml:space="preserve">   haunted house    </w:t>
      </w:r>
      <w:r>
        <w:t xml:space="preserve">   mask    </w:t>
      </w:r>
      <w:r>
        <w:t xml:space="preserve">   moon    </w:t>
      </w:r>
      <w:r>
        <w:t xml:space="preserve">   october    </w:t>
      </w:r>
      <w:r>
        <w:t xml:space="preserve">   owl    </w:t>
      </w:r>
      <w:r>
        <w:t xml:space="preserve">   pumpkin    </w:t>
      </w:r>
      <w:r>
        <w:t xml:space="preserve">   scarecrow    </w:t>
      </w:r>
      <w:r>
        <w:t xml:space="preserve">   scary    </w:t>
      </w:r>
      <w:r>
        <w:t xml:space="preserve">   Skeleton    </w:t>
      </w:r>
      <w:r>
        <w:t xml:space="preserve">   Spider    </w:t>
      </w:r>
      <w:r>
        <w:t xml:space="preserve">   spooky    </w:t>
      </w:r>
      <w:r>
        <w:t xml:space="preserve">   witch    </w:t>
      </w:r>
      <w:r>
        <w:t xml:space="preserve">   zombie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 Party</dc:title>
  <dcterms:created xsi:type="dcterms:W3CDTF">2021-10-11T08:32:25Z</dcterms:created>
  <dcterms:modified xsi:type="dcterms:W3CDTF">2021-10-11T08:32:25Z</dcterms:modified>
</cp:coreProperties>
</file>