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CEMETERY    </w:t>
      </w:r>
      <w:r>
        <w:t xml:space="preserve">   DEMON    </w:t>
      </w:r>
      <w:r>
        <w:t xml:space="preserve">   DISGUISE    </w:t>
      </w:r>
      <w:r>
        <w:t xml:space="preserve">   GOBLIN    </w:t>
      </w:r>
      <w:r>
        <w:t xml:space="preserve">   HALLOWEEN    </w:t>
      </w:r>
      <w:r>
        <w:t xml:space="preserve">   MUMMY    </w:t>
      </w:r>
      <w:r>
        <w:t xml:space="preserve">   PUMPKIN    </w:t>
      </w:r>
      <w:r>
        <w:t xml:space="preserve">   VAMPIRE    </w:t>
      </w:r>
      <w:r>
        <w:t xml:space="preserve">   WARLOCK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</dc:title>
  <dcterms:created xsi:type="dcterms:W3CDTF">2021-10-11T08:31:12Z</dcterms:created>
  <dcterms:modified xsi:type="dcterms:W3CDTF">2021-10-11T08:31:12Z</dcterms:modified>
</cp:coreProperties>
</file>