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Boo!    </w:t>
      </w:r>
      <w:r>
        <w:t xml:space="preserve">   Candy    </w:t>
      </w:r>
      <w:r>
        <w:t xml:space="preserve">   Brainzzz    </w:t>
      </w:r>
      <w:r>
        <w:t xml:space="preserve">   Ghost    </w:t>
      </w:r>
      <w:r>
        <w:t xml:space="preserve">   Cob web    </w:t>
      </w:r>
      <w:r>
        <w:t xml:space="preserve">   Knife    </w:t>
      </w:r>
      <w:r>
        <w:t xml:space="preserve">   Death    </w:t>
      </w:r>
      <w:r>
        <w:t xml:space="preserve">   Jackolantern    </w:t>
      </w:r>
      <w:r>
        <w:t xml:space="preserve">   Blood    </w:t>
      </w:r>
      <w:r>
        <w:t xml:space="preserve">   Zombie    </w:t>
      </w:r>
      <w:r>
        <w:t xml:space="preserve">   Spider    </w:t>
      </w:r>
      <w:r>
        <w:t xml:space="preserve">   Witch    </w:t>
      </w:r>
      <w:r>
        <w:t xml:space="preserve">   Pumpkin    </w:t>
      </w:r>
      <w:r>
        <w:t xml:space="preserve">   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</dc:title>
  <dcterms:created xsi:type="dcterms:W3CDTF">2021-10-11T08:31:14Z</dcterms:created>
  <dcterms:modified xsi:type="dcterms:W3CDTF">2021-10-11T08:31:14Z</dcterms:modified>
</cp:coreProperties>
</file>