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Opera house dweller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Holds you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Frankenstein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Doctor's hunchback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Newt-boiling 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Vampire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Scare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Frightening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Disturbing due to association with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cadavers are inspected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Transfused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Halloween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Your insides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Not a 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Spooky dwarf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Walking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Goes with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Where Pete's kept-woman resides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U.S. Grant is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Spirit who feeds on dead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Impaler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Carved 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Autumn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Scary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night-rising corpse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Sleepy Hollow Schoolteacher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Wailing female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King dog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Fruit whose color is its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Broomstick Rider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Bloodsucker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Mess from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Ghotly in a way that causes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Causing unease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Casper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Fell asleep in the Catskills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Stabbing tool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Puzzle</dc:title>
  <dcterms:created xsi:type="dcterms:W3CDTF">2021-10-11T08:31:57Z</dcterms:created>
  <dcterms:modified xsi:type="dcterms:W3CDTF">2021-10-11T08:31:57Z</dcterms:modified>
</cp:coreProperties>
</file>