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Trick    </w:t>
      </w:r>
      <w:r>
        <w:t xml:space="preserve">   Superstition    </w:t>
      </w:r>
      <w:r>
        <w:t xml:space="preserve">   Supernatural    </w:t>
      </w:r>
      <w:r>
        <w:t xml:space="preserve">   Spiderweb    </w:t>
      </w:r>
      <w:r>
        <w:t xml:space="preserve">   Shadows    </w:t>
      </w:r>
      <w:r>
        <w:t xml:space="preserve">   Sweets    </w:t>
      </w:r>
      <w:r>
        <w:t xml:space="preserve">   Party    </w:t>
      </w:r>
      <w:r>
        <w:t xml:space="preserve">   Orange    </w:t>
      </w:r>
      <w:r>
        <w:t xml:space="preserve">   October    </w:t>
      </w:r>
      <w:r>
        <w:t xml:space="preserve">   Night    </w:t>
      </w:r>
      <w:r>
        <w:t xml:space="preserve">   Moonlight    </w:t>
      </w:r>
      <w:r>
        <w:t xml:space="preserve">   Monster    </w:t>
      </w:r>
      <w:r>
        <w:t xml:space="preserve">   Make-believe    </w:t>
      </w:r>
      <w:r>
        <w:t xml:space="preserve">   Jack-o'-lantern    </w:t>
      </w:r>
      <w:r>
        <w:t xml:space="preserve">   Holiday    </w:t>
      </w:r>
      <w:r>
        <w:t xml:space="preserve">   Dress-up    </w:t>
      </w:r>
      <w:r>
        <w:t xml:space="preserve">   Disguise    </w:t>
      </w:r>
      <w:r>
        <w:t xml:space="preserve">   Decorations    </w:t>
      </w:r>
      <w:r>
        <w:t xml:space="preserve">   Darkness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Puzzle #1</dc:title>
  <dcterms:created xsi:type="dcterms:W3CDTF">2021-10-11T08:32:45Z</dcterms:created>
  <dcterms:modified xsi:type="dcterms:W3CDTF">2021-10-11T08:32:45Z</dcterms:modified>
</cp:coreProperties>
</file>