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Puzzle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rickety    </w:t>
      </w:r>
      <w:r>
        <w:t xml:space="preserve">   intrigued    </w:t>
      </w:r>
      <w:r>
        <w:t xml:space="preserve">   perilous    </w:t>
      </w:r>
      <w:r>
        <w:t xml:space="preserve">   grotesque    </w:t>
      </w:r>
      <w:r>
        <w:t xml:space="preserve">   atrocious    </w:t>
      </w:r>
      <w:r>
        <w:t xml:space="preserve">   crooked    </w:t>
      </w:r>
      <w:r>
        <w:t xml:space="preserve">   putrid    </w:t>
      </w:r>
      <w:r>
        <w:t xml:space="preserve">   murky    </w:t>
      </w:r>
      <w:r>
        <w:t xml:space="preserve">   ferocious    </w:t>
      </w:r>
      <w:r>
        <w:t xml:space="preserve">   grave    </w:t>
      </w:r>
      <w:r>
        <w:t xml:space="preserve">   dreary    </w:t>
      </w:r>
      <w:r>
        <w:t xml:space="preserve">   celebration    </w:t>
      </w:r>
      <w:r>
        <w:t xml:space="preserve">   parade    </w:t>
      </w:r>
      <w:r>
        <w:t xml:space="preserve">   autumn    </w:t>
      </w:r>
      <w:r>
        <w:t xml:space="preserve">   october    </w:t>
      </w:r>
      <w:r>
        <w:t xml:space="preserve">   scarecrow    </w:t>
      </w:r>
      <w:r>
        <w:t xml:space="preserve">   ghost    </w:t>
      </w:r>
      <w:r>
        <w:t xml:space="preserve">   pumpkin    </w:t>
      </w:r>
      <w:r>
        <w:t xml:space="preserve">   witch    </w:t>
      </w:r>
      <w:r>
        <w:t xml:space="preserve">   halloween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Puzzle 2015</dc:title>
  <dcterms:created xsi:type="dcterms:W3CDTF">2021-10-11T08:31:00Z</dcterms:created>
  <dcterms:modified xsi:type="dcterms:W3CDTF">2021-10-11T08:31:00Z</dcterms:modified>
</cp:coreProperties>
</file>