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JackOLantern    </w:t>
      </w:r>
      <w:r>
        <w:t xml:space="preserve">   Candy Corn    </w:t>
      </w:r>
      <w:r>
        <w:t xml:space="preserve">   Halloween    </w:t>
      </w:r>
      <w:r>
        <w:t xml:space="preserve">   Raven    </w:t>
      </w:r>
      <w:r>
        <w:t xml:space="preserve">   Black cat    </w:t>
      </w:r>
      <w:r>
        <w:t xml:space="preserve">   Cauldron    </w:t>
      </w:r>
      <w:r>
        <w:t xml:space="preserve">   Mask    </w:t>
      </w:r>
      <w:r>
        <w:t xml:space="preserve">   Scary    </w:t>
      </w:r>
      <w:r>
        <w:t xml:space="preserve">   Spooky    </w:t>
      </w:r>
      <w:r>
        <w:t xml:space="preserve">   Ghost    </w:t>
      </w:r>
      <w:r>
        <w:t xml:space="preserve">   Leaves    </w:t>
      </w:r>
      <w:r>
        <w:t xml:space="preserve">   Pumpkin    </w:t>
      </w:r>
      <w:r>
        <w:t xml:space="preserve">   Witch    </w:t>
      </w:r>
      <w:r>
        <w:t xml:space="preserve">   Skeleton    </w:t>
      </w:r>
      <w:r>
        <w:t xml:space="preserve">   Trick or Treat    </w:t>
      </w:r>
      <w:r>
        <w:t xml:space="preserve">   Costume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</dc:title>
  <dcterms:created xsi:type="dcterms:W3CDTF">2021-10-11T08:32:20Z</dcterms:created>
  <dcterms:modified xsi:type="dcterms:W3CDTF">2021-10-11T08:32:20Z</dcterms:modified>
</cp:coreProperties>
</file>