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Ghost says "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         " or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Bag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hag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Halloween treat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8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October 31st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Halloween face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blob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Witches' 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Puzzle</dc:title>
  <dcterms:created xsi:type="dcterms:W3CDTF">2021-10-14T03:42:18Z</dcterms:created>
  <dcterms:modified xsi:type="dcterms:W3CDTF">2021-10-14T03:42:18Z</dcterms:modified>
</cp:coreProperties>
</file>