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broomstick    </w:t>
      </w:r>
      <w:r>
        <w:t xml:space="preserve">   cobweb    </w:t>
      </w:r>
      <w:r>
        <w:t xml:space="preserve">   costume    </w:t>
      </w:r>
      <w:r>
        <w:t xml:space="preserve">   witch    </w:t>
      </w:r>
      <w:r>
        <w:t xml:space="preserve">   goblin    </w:t>
      </w:r>
      <w:r>
        <w:t xml:space="preserve">   spooky    </w:t>
      </w:r>
      <w:r>
        <w:t xml:space="preserve">   pumpkin    </w:t>
      </w:r>
      <w:r>
        <w:t xml:space="preserve">   haunted    </w:t>
      </w:r>
      <w:r>
        <w:t xml:space="preserve">   ghost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Puzzler</dc:title>
  <dcterms:created xsi:type="dcterms:W3CDTF">2021-10-11T08:31:35Z</dcterms:created>
  <dcterms:modified xsi:type="dcterms:W3CDTF">2021-10-11T08:31:35Z</dcterms:modified>
</cp:coreProperties>
</file>