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BATS    </w:t>
      </w:r>
      <w:r>
        <w:t xml:space="preserve">   BONES    </w:t>
      </w:r>
      <w:r>
        <w:t xml:space="preserve">   BOO    </w:t>
      </w:r>
      <w:r>
        <w:t xml:space="preserve">   BROOM    </w:t>
      </w:r>
      <w:r>
        <w:t xml:space="preserve">   CANDY    </w:t>
      </w:r>
      <w:r>
        <w:t xml:space="preserve">   CAT    </w:t>
      </w:r>
      <w:r>
        <w:t xml:space="preserve">   COBWEB    </w:t>
      </w:r>
      <w:r>
        <w:t xml:space="preserve">   COFFIN    </w:t>
      </w:r>
      <w:r>
        <w:t xml:space="preserve">   COSTUMES    </w:t>
      </w:r>
      <w:r>
        <w:t xml:space="preserve">   DECORATIONS    </w:t>
      </w:r>
      <w:r>
        <w:t xml:space="preserve">   GHOST    </w:t>
      </w:r>
      <w:r>
        <w:t xml:space="preserve">   GRAVE    </w:t>
      </w:r>
      <w:r>
        <w:t xml:space="preserve">   HALLOWEEN    </w:t>
      </w:r>
      <w:r>
        <w:t xml:space="preserve">   HAUNTED    </w:t>
      </w:r>
      <w:r>
        <w:t xml:space="preserve">   LANTERN    </w:t>
      </w:r>
      <w:r>
        <w:t xml:space="preserve">   MAKE UP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SCARECROW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Quiz</dc:title>
  <dcterms:created xsi:type="dcterms:W3CDTF">2021-10-16T03:43:31Z</dcterms:created>
  <dcterms:modified xsi:type="dcterms:W3CDTF">2021-10-16T03:43:31Z</dcterms:modified>
</cp:coreProperties>
</file>