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Gruesome    </w:t>
      </w:r>
      <w:r>
        <w:t xml:space="preserve">   scream    </w:t>
      </w:r>
      <w:r>
        <w:t xml:space="preserve">   graveyard    </w:t>
      </w:r>
      <w:r>
        <w:t xml:space="preserve">   terrify    </w:t>
      </w:r>
      <w:r>
        <w:t xml:space="preserve">   Trick-or-treat    </w:t>
      </w:r>
      <w:r>
        <w:t xml:space="preserve">   October    </w:t>
      </w:r>
      <w:r>
        <w:t xml:space="preserve">   pitchfork    </w:t>
      </w:r>
      <w:r>
        <w:t xml:space="preserve">   orange    </w:t>
      </w:r>
      <w:r>
        <w:t xml:space="preserve">   superhero    </w:t>
      </w:r>
      <w:r>
        <w:t xml:space="preserve">   spirit    </w:t>
      </w:r>
      <w:r>
        <w:t xml:space="preserve">   spider    </w:t>
      </w:r>
      <w:r>
        <w:t xml:space="preserve">   monster    </w:t>
      </w:r>
      <w:r>
        <w:t xml:space="preserve">   fairy    </w:t>
      </w:r>
      <w:r>
        <w:t xml:space="preserve">   fear    </w:t>
      </w:r>
      <w:r>
        <w:t xml:space="preserve">   Eerie    </w:t>
      </w:r>
      <w:r>
        <w:t xml:space="preserve">   Carve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R</dc:title>
  <dcterms:created xsi:type="dcterms:W3CDTF">2021-10-11T08:30:57Z</dcterms:created>
  <dcterms:modified xsi:type="dcterms:W3CDTF">2021-10-11T08:30:57Z</dcterms:modified>
</cp:coreProperties>
</file>