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Peace    </w:t>
      </w:r>
      <w:r>
        <w:t xml:space="preserve">   Haunted    </w:t>
      </w:r>
      <w:r>
        <w:t xml:space="preserve">   Halloween    </w:t>
      </w:r>
      <w:r>
        <w:t xml:space="preserve">   October    </w:t>
      </w:r>
      <w:r>
        <w:t xml:space="preserve">   BlackCat    </w:t>
      </w:r>
      <w:r>
        <w:t xml:space="preserve">   Orange    </w:t>
      </w:r>
      <w:r>
        <w:t xml:space="preserve">   Trust    </w:t>
      </w:r>
      <w:r>
        <w:t xml:space="preserve">   Honesty    </w:t>
      </w:r>
      <w:r>
        <w:t xml:space="preserve">   CopingSkills    </w:t>
      </w:r>
      <w:r>
        <w:t xml:space="preserve">   Support    </w:t>
      </w:r>
      <w:r>
        <w:t xml:space="preserve">   Sobriety    </w:t>
      </w:r>
      <w:r>
        <w:t xml:space="preserve">   TrickOrTreat    </w:t>
      </w:r>
      <w:r>
        <w:t xml:space="preserve">   Candy    </w:t>
      </w:r>
      <w:r>
        <w:t xml:space="preserve">   Serentiy    </w:t>
      </w:r>
      <w:r>
        <w:t xml:space="preserve">   StepOne    </w:t>
      </w:r>
      <w:r>
        <w:t xml:space="preserve">   Ghost    </w:t>
      </w:r>
      <w:r>
        <w:t xml:space="preserve">   Spooky    </w:t>
      </w:r>
      <w:r>
        <w:t xml:space="preserve">   Jackolantern    </w:t>
      </w:r>
      <w:r>
        <w:t xml:space="preserve">   Pumpkin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Recovery</dc:title>
  <dcterms:created xsi:type="dcterms:W3CDTF">2021-10-11T08:32:18Z</dcterms:created>
  <dcterms:modified xsi:type="dcterms:W3CDTF">2021-10-11T08:32:18Z</dcterms:modified>
</cp:coreProperties>
</file>