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built it sold it.  The person who bought it never used it. The person who never used it never saw it.  Who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Ghosts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it bad luck to see a black cat?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When your a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body with a leg, an arm, and a head but I look like I am naked and bare.  What am I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spell "candy" in 2 letters?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no feet to dance, I have no eyes to see, I have no life to live or die but yet I do all three. 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wrapped but I am not a gift, I am kept neatly in a chamber and Archeologists find me as a great treasure. 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living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see one flying around, you'd better be careful at night as some turn into vampires and will give your neck a big bite.  What are they?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 and 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skeleton that makes you laugh and giggle when you are sad?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cornfield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believe in me and others don't.  At night I roam around and sometimes I float.  If you hear a troubled noise coming around the ground, go run and hide from the creepy sound. 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mummy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tall when I am young, I'm short when I'm old, and every Halloween, I stand up inside Jack O'Lanters. 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haunted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find me from head to toe, I am a liquid, I make some people faint and I am in every living being you know.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funny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zombie, a mummy, and a ghost bought a house.  It has all of the usual rooms except for one.  What room won't you find?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witch has a broom and the jack o'lantern has a candle, then what does a vampire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hundreds of ears, but I can't hear a thing.  What am 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bloodhound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Dracula loves to draw this, as well as put it in the bank.  What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place has hardly any lights, but alot of creaking floors.  There are all kinds of strange noises and some random slamming doors.  What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coffin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Riddles</dc:title>
  <dcterms:created xsi:type="dcterms:W3CDTF">2021-10-11T08:32:36Z</dcterms:created>
  <dcterms:modified xsi:type="dcterms:W3CDTF">2021-10-11T08:32:36Z</dcterms:modified>
</cp:coreProperties>
</file>