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walk don’t run    </w:t>
      </w:r>
      <w:r>
        <w:t xml:space="preserve">   trick or treating    </w:t>
      </w:r>
      <w:r>
        <w:t xml:space="preserve">   traffic    </w:t>
      </w:r>
      <w:r>
        <w:t xml:space="preserve">   road safety    </w:t>
      </w:r>
      <w:r>
        <w:t xml:space="preserve">   responsible adult    </w:t>
      </w:r>
      <w:r>
        <w:t xml:space="preserve">   reflective tape    </w:t>
      </w:r>
      <w:r>
        <w:t xml:space="preserve">   planned route    </w:t>
      </w:r>
      <w:r>
        <w:t xml:space="preserve">   pedestrian safety    </w:t>
      </w:r>
      <w:r>
        <w:t xml:space="preserve">   obstruct vision    </w:t>
      </w:r>
      <w:r>
        <w:t xml:space="preserve">   non-toxic makeup    </w:t>
      </w:r>
      <w:r>
        <w:t xml:space="preserve">   inspect treats    </w:t>
      </w:r>
      <w:r>
        <w:t xml:space="preserve">   glow sticks    </w:t>
      </w:r>
      <w:r>
        <w:t xml:space="preserve">   fire resistant    </w:t>
      </w:r>
      <w:r>
        <w:t xml:space="preserve">   familiar areas    </w:t>
      </w:r>
      <w:r>
        <w:t xml:space="preserve">   driveways    </w:t>
      </w:r>
      <w:r>
        <w:t xml:space="preserve">   crosswalks    </w:t>
      </w:r>
      <w:r>
        <w:t xml:space="preserve">   costumes    </w:t>
      </w:r>
      <w:r>
        <w:t xml:space="preserve">   allergic reactions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Safety</dc:title>
  <dcterms:created xsi:type="dcterms:W3CDTF">2021-10-11T08:32:11Z</dcterms:created>
  <dcterms:modified xsi:type="dcterms:W3CDTF">2021-10-11T08:32:11Z</dcterms:modified>
</cp:coreProperties>
</file>