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Safety</w:t>
      </w:r>
    </w:p>
    <w:p>
      <w:pPr>
        <w:pStyle w:val="Questions"/>
      </w:pPr>
      <w:r>
        <w:t xml:space="preserve">1. LHELONEAW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STAEFY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SHSGATHLIFL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CYAND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ATSFF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OIGORDHOENBH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OSEMTUC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IWSG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UKMPEA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Halloween    </w:t>
      </w:r>
      <w:r>
        <w:t xml:space="preserve">   Safety    </w:t>
      </w:r>
      <w:r>
        <w:t xml:space="preserve">   Flashlights    </w:t>
      </w:r>
      <w:r>
        <w:t xml:space="preserve">   Candy    </w:t>
      </w:r>
      <w:r>
        <w:t xml:space="preserve">   Staff    </w:t>
      </w:r>
      <w:r>
        <w:t xml:space="preserve">   neighborhood    </w:t>
      </w:r>
      <w:r>
        <w:t xml:space="preserve">   costume    </w:t>
      </w:r>
      <w:r>
        <w:t xml:space="preserve">   mask    </w:t>
      </w:r>
      <w:r>
        <w:t xml:space="preserve">   wigs    </w:t>
      </w:r>
      <w:r>
        <w:t xml:space="preserve">   makeup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Safety</dc:title>
  <dcterms:created xsi:type="dcterms:W3CDTF">2021-10-11T08:31:42Z</dcterms:created>
  <dcterms:modified xsi:type="dcterms:W3CDTF">2021-10-11T08:31:42Z</dcterms:modified>
</cp:coreProperties>
</file>