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reflective    </w:t>
      </w:r>
      <w:r>
        <w:t xml:space="preserve">   chocolate    </w:t>
      </w:r>
      <w:r>
        <w:t xml:space="preserve">   pets    </w:t>
      </w:r>
      <w:r>
        <w:t xml:space="preserve">   torches    </w:t>
      </w:r>
      <w:r>
        <w:t xml:space="preserve">   dark    </w:t>
      </w:r>
      <w:r>
        <w:t xml:space="preserve">   water    </w:t>
      </w:r>
      <w:r>
        <w:t xml:space="preserve">   sparklers    </w:t>
      </w:r>
      <w:r>
        <w:t xml:space="preserve">   gloves    </w:t>
      </w:r>
      <w:r>
        <w:t xml:space="preserve">   toffeeapple    </w:t>
      </w:r>
      <w:r>
        <w:t xml:space="preserve">   bonfire    </w:t>
      </w:r>
      <w:r>
        <w:t xml:space="preserve">   treat    </w:t>
      </w:r>
      <w:r>
        <w:t xml:space="preserve">   trick    </w:t>
      </w:r>
      <w:r>
        <w:t xml:space="preserve">   Sweets    </w:t>
      </w:r>
      <w:r>
        <w:t xml:space="preserve">   Flammable    </w:t>
      </w:r>
      <w:r>
        <w:t xml:space="preserve">   Costume    </w:t>
      </w:r>
      <w:r>
        <w:t xml:space="preserve">   Derry    </w:t>
      </w:r>
      <w:r>
        <w:t xml:space="preserve">   Fireworks    </w:t>
      </w:r>
      <w:r>
        <w:t xml:space="preserve">   Safety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Safety</dc:title>
  <dcterms:created xsi:type="dcterms:W3CDTF">2021-10-11T08:31:43Z</dcterms:created>
  <dcterms:modified xsi:type="dcterms:W3CDTF">2021-10-11T08:31:43Z</dcterms:modified>
</cp:coreProperties>
</file>