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Scramble</w:t>
      </w:r>
    </w:p>
    <w:p>
      <w:pPr>
        <w:pStyle w:val="Questions"/>
      </w:pPr>
      <w:r>
        <w:t xml:space="preserve">1. PUKPNMI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ANDCY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CKITR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TTARES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APIMVER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MSOTNSER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AHTNEDU HUOSE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OSTEUMC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HWCIT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Scramble</dc:title>
  <dcterms:created xsi:type="dcterms:W3CDTF">2021-10-11T08:32:04Z</dcterms:created>
  <dcterms:modified xsi:type="dcterms:W3CDTF">2021-10-11T08:32:04Z</dcterms:modified>
</cp:coreProperties>
</file>