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Scramble</w:t>
      </w:r>
    </w:p>
    <w:p>
      <w:pPr>
        <w:pStyle w:val="Questions"/>
      </w:pPr>
      <w:r>
        <w:t xml:space="preserve">1. HNLLEEOWA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KUNPPMI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JARNAOTNECLK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TGOSSH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MEIPVASR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KCRIT RO ATRTE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HICWTES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UMTOSCE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YANCD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NYNAODCCR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Scramble</dc:title>
  <dcterms:created xsi:type="dcterms:W3CDTF">2021-10-11T08:32:23Z</dcterms:created>
  <dcterms:modified xsi:type="dcterms:W3CDTF">2021-10-11T08:32:23Z</dcterms:modified>
</cp:coreProperties>
</file>