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Hallowe'en Scramble</w:t>
      </w:r>
    </w:p>
    <w:p>
      <w:pPr>
        <w:pStyle w:val="Questions"/>
      </w:pPr>
      <w:r>
        <w:t xml:space="preserve">1. EEANLWHLO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UMKNPPI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ASTB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OGANRE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HNIMSAA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LRDNEAI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HCITW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EOMTCUS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JCKA 'O RTLNANE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OTCEORB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CALDRUON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CAYDN CORN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RAOCT-K-TRTEIR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EDSIRP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OZEIMB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MREPVAI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BKLCA CAT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ATMRHIGNE EOBREF RSMSIHTAC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Hallowe'en Scramble</dc:title>
  <dcterms:created xsi:type="dcterms:W3CDTF">2021-11-03T03:41:29Z</dcterms:created>
  <dcterms:modified xsi:type="dcterms:W3CDTF">2021-11-03T03:41:29Z</dcterms:modified>
</cp:coreProperties>
</file>