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Scramble</w:t>
      </w:r>
    </w:p>
    <w:p>
      <w:pPr>
        <w:pStyle w:val="Questions"/>
      </w:pPr>
      <w:r>
        <w:t xml:space="preserve">1. OPKOSY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OCWEARSRC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CEAVR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ETONSTOBM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ROMNAZEC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TENKCROAJALN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COTIOBSKMR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TNPSOIO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UMTCEOS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OLGUH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MMUYM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RWLEEOWF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RTBCOEO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EARVPIM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THCIW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EWLOHELNA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IDITHMNG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GYGFO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CIEWKD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RONTTE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EROACDET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CODNNARYC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FNOLUOLM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IPERDS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GLIBON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Scramble</dc:title>
  <dcterms:created xsi:type="dcterms:W3CDTF">2021-10-11T08:31:16Z</dcterms:created>
  <dcterms:modified xsi:type="dcterms:W3CDTF">2021-10-11T08:31:16Z</dcterms:modified>
</cp:coreProperties>
</file>