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Scramble</w:t>
      </w:r>
    </w:p>
    <w:p>
      <w:pPr>
        <w:pStyle w:val="Questions"/>
      </w:pPr>
      <w:r>
        <w:t xml:space="preserve">1. AIRMEPV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OREEWLWF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ZIARDW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TEKNOELS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EHPERRUSO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DHAUTNE UEHOS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EAYONMGB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KT-ROKULOPSAA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PSUAEULTRNAR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IECKDW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Scramble</dc:title>
  <dcterms:created xsi:type="dcterms:W3CDTF">2021-10-11T08:31:37Z</dcterms:created>
  <dcterms:modified xsi:type="dcterms:W3CDTF">2021-10-11T08:31:37Z</dcterms:modified>
</cp:coreProperties>
</file>