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Candy Corn    </w:t>
      </w:r>
      <w:r>
        <w:t xml:space="preserve">   Costumes    </w:t>
      </w:r>
      <w:r>
        <w:t xml:space="preserve">   Ghost    </w:t>
      </w:r>
      <w:r>
        <w:t xml:space="preserve">   Haunted House    </w:t>
      </w:r>
      <w:r>
        <w:t xml:space="preserve">   Jack o Lantern    </w:t>
      </w:r>
      <w:r>
        <w:t xml:space="preserve">   Pumpkin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2021-10-11T08:31:54Z</dcterms:created>
  <dcterms:modified xsi:type="dcterms:W3CDTF">2021-10-11T08:31:54Z</dcterms:modified>
</cp:coreProperties>
</file>