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Haunted House    </w:t>
      </w:r>
      <w:r>
        <w:t xml:space="preserve">   Creepy    </w:t>
      </w:r>
      <w:r>
        <w:t xml:space="preserve">   Owl    </w:t>
      </w:r>
      <w:r>
        <w:t xml:space="preserve">   Boo    </w:t>
      </w:r>
      <w:r>
        <w:t xml:space="preserve">   Bat    </w:t>
      </w:r>
      <w:r>
        <w:t xml:space="preserve">   Costume    </w:t>
      </w:r>
      <w:r>
        <w:t xml:space="preserve">   Skeleton    </w:t>
      </w:r>
      <w:r>
        <w:t xml:space="preserve">   Black Cat    </w:t>
      </w:r>
      <w:r>
        <w:t xml:space="preserve">   Pumpkin    </w:t>
      </w:r>
      <w:r>
        <w:t xml:space="preserve">   Ghost    </w:t>
      </w:r>
      <w:r>
        <w:t xml:space="preserve">   Trick-or-Treat    </w:t>
      </w:r>
      <w:r>
        <w:t xml:space="preserve">   Candy    </w:t>
      </w:r>
      <w:r>
        <w:t xml:space="preserve">   Full Moon    </w:t>
      </w:r>
      <w:r>
        <w:t xml:space="preserve">   Jack-o-Lantern    </w:t>
      </w:r>
      <w:r>
        <w:t xml:space="preserve">   Spider    </w:t>
      </w:r>
      <w:r>
        <w:t xml:space="preserve">   Witch    </w:t>
      </w:r>
      <w:r>
        <w:t xml:space="preserve">   Happy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Search</dc:title>
  <dcterms:created xsi:type="dcterms:W3CDTF">2021-10-11T08:32:02Z</dcterms:created>
  <dcterms:modified xsi:type="dcterms:W3CDTF">2021-10-11T08:32:02Z</dcterms:modified>
</cp:coreProperties>
</file>