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Haunted    </w:t>
      </w:r>
      <w:r>
        <w:t xml:space="preserve">   Cauldron    </w:t>
      </w:r>
      <w:r>
        <w:t xml:space="preserve">   Zombie    </w:t>
      </w:r>
      <w:r>
        <w:t xml:space="preserve">   Werewolf    </w:t>
      </w:r>
      <w:r>
        <w:t xml:space="preserve">   Vampire    </w:t>
      </w:r>
      <w:r>
        <w:t xml:space="preserve">   Ghost    </w:t>
      </w:r>
      <w:r>
        <w:t xml:space="preserve">   Trick or Treat    </w:t>
      </w:r>
      <w:r>
        <w:t xml:space="preserve">   Broomstick    </w:t>
      </w:r>
      <w:r>
        <w:t xml:space="preserve">   Witch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Search</dc:title>
  <dcterms:created xsi:type="dcterms:W3CDTF">2021-10-11T08:32:16Z</dcterms:created>
  <dcterms:modified xsi:type="dcterms:W3CDTF">2021-10-11T08:32:16Z</dcterms:modified>
</cp:coreProperties>
</file>