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lollipop    </w:t>
      </w:r>
      <w:r>
        <w:t xml:space="preserve">   october    </w:t>
      </w:r>
      <w:r>
        <w:t xml:space="preserve">   bymartell    </w:t>
      </w:r>
      <w:r>
        <w:t xml:space="preserve">   checkcandy    </w:t>
      </w:r>
      <w:r>
        <w:t xml:space="preserve">   kids    </w:t>
      </w:r>
      <w:r>
        <w:t xml:space="preserve">   cats    </w:t>
      </w:r>
      <w:r>
        <w:t xml:space="preserve">   bats    </w:t>
      </w:r>
      <w:r>
        <w:t xml:space="preserve">   mnms    </w:t>
      </w:r>
      <w:r>
        <w:t xml:space="preserve">   hauntedhouses    </w:t>
      </w:r>
      <w:r>
        <w:t xml:space="preserve">   friends    </w:t>
      </w:r>
      <w:r>
        <w:t xml:space="preserve">   candycorn    </w:t>
      </w:r>
      <w:r>
        <w:t xml:space="preserve">   reese    </w:t>
      </w:r>
      <w:r>
        <w:t xml:space="preserve">   kitkat    </w:t>
      </w:r>
      <w:r>
        <w:t xml:space="preserve">   skittles    </w:t>
      </w:r>
      <w:r>
        <w:t xml:space="preserve">   toothbrush    </w:t>
      </w:r>
      <w:r>
        <w:t xml:space="preserve">   cavity    </w:t>
      </w:r>
      <w:r>
        <w:t xml:space="preserve">   sugarhigh    </w:t>
      </w:r>
      <w:r>
        <w:t xml:space="preserve">   snickers    </w:t>
      </w:r>
      <w:r>
        <w:t xml:space="preserve">   hyper    </w:t>
      </w:r>
      <w:r>
        <w:t xml:space="preserve">   goons    </w:t>
      </w:r>
      <w:r>
        <w:t xml:space="preserve">   goblins    </w:t>
      </w:r>
      <w:r>
        <w:t xml:space="preserve">   dingdong    </w:t>
      </w:r>
      <w:r>
        <w:t xml:space="preserve">   boo    </w:t>
      </w:r>
      <w:r>
        <w:t xml:space="preserve">   scrary    </w:t>
      </w:r>
      <w:r>
        <w:t xml:space="preserve">   spooky    </w:t>
      </w:r>
      <w:r>
        <w:t xml:space="preserve">   fun    </w:t>
      </w:r>
      <w:r>
        <w:t xml:space="preserve">   pillowcase    </w:t>
      </w:r>
      <w:r>
        <w:t xml:space="preserve">   halloween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  <w:r>
        <w:t xml:space="preserve">   mask    </w:t>
      </w:r>
      <w:r>
        <w:t xml:space="preserve">   ghost    </w:t>
      </w:r>
      <w:r>
        <w:t xml:space="preserve">   costume    </w:t>
      </w:r>
      <w:r>
        <w:t xml:space="preserve">   pumpkin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Search</dc:title>
  <dcterms:created xsi:type="dcterms:W3CDTF">2021-10-11T08:31:07Z</dcterms:created>
  <dcterms:modified xsi:type="dcterms:W3CDTF">2021-10-11T08:31:07Z</dcterms:modified>
</cp:coreProperties>
</file>