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Witch    </w:t>
      </w:r>
      <w:r>
        <w:t xml:space="preserve">   Monster    </w:t>
      </w:r>
      <w:r>
        <w:t xml:space="preserve">   Graveyard    </w:t>
      </w:r>
      <w:r>
        <w:t xml:space="preserve">   Bones    </w:t>
      </w:r>
      <w:r>
        <w:t xml:space="preserve">   Webs    </w:t>
      </w:r>
      <w:r>
        <w:t xml:space="preserve">   Spiders    </w:t>
      </w:r>
      <w:r>
        <w:t xml:space="preserve">   Decoration    </w:t>
      </w:r>
      <w:r>
        <w:t xml:space="preserve">   Zombie    </w:t>
      </w:r>
      <w:r>
        <w:t xml:space="preserve">   Vampire    </w:t>
      </w:r>
      <w:r>
        <w:t xml:space="preserve">   Skeleton    </w:t>
      </w:r>
      <w:r>
        <w:t xml:space="preserve">   Scary    </w:t>
      </w:r>
      <w:r>
        <w:t xml:space="preserve">   Costumes    </w:t>
      </w:r>
      <w:r>
        <w:t xml:space="preserve">   October    </w:t>
      </w:r>
      <w:r>
        <w:t xml:space="preserve">   Halloween    </w:t>
      </w:r>
      <w:r>
        <w:t xml:space="preserve">   Midnight    </w:t>
      </w:r>
      <w:r>
        <w:t xml:space="preserve">   Fun    </w:t>
      </w:r>
      <w:r>
        <w:t xml:space="preserve">   Chocolate    </w:t>
      </w:r>
      <w:r>
        <w:t xml:space="preserve">   Treats    </w:t>
      </w:r>
      <w:r>
        <w:t xml:space="preserve">   Jack-O-Lantern    </w:t>
      </w:r>
      <w:r>
        <w:t xml:space="preserve">   Pumpkin    </w:t>
      </w:r>
      <w:r>
        <w:t xml:space="preserve">   Trick Or Treat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Search</dc:title>
  <dcterms:created xsi:type="dcterms:W3CDTF">2021-10-11T08:32:41Z</dcterms:created>
  <dcterms:modified xsi:type="dcterms:W3CDTF">2021-10-11T08:32:41Z</dcterms:modified>
</cp:coreProperties>
</file>