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Dracula    </w:t>
      </w:r>
      <w:r>
        <w:t xml:space="preserve">   souls    </w:t>
      </w:r>
      <w:r>
        <w:t xml:space="preserve">   scream    </w:t>
      </w:r>
      <w:r>
        <w:t xml:space="preserve">   candy bag    </w:t>
      </w:r>
      <w:r>
        <w:t xml:space="preserve">   darkness    </w:t>
      </w:r>
      <w:r>
        <w:t xml:space="preserve">   pumpkinpatch    </w:t>
      </w:r>
      <w:r>
        <w:t xml:space="preserve">   october    </w:t>
      </w:r>
      <w:r>
        <w:t xml:space="preserve">   skull    </w:t>
      </w:r>
      <w:r>
        <w:t xml:space="preserve">   fruitbat    </w:t>
      </w:r>
      <w:r>
        <w:t xml:space="preserve">   bat    </w:t>
      </w:r>
      <w:r>
        <w:t xml:space="preserve">   nightmare    </w:t>
      </w:r>
      <w:r>
        <w:t xml:space="preserve">   beware    </w:t>
      </w:r>
      <w:r>
        <w:t xml:space="preserve">   haunted house    </w:t>
      </w:r>
      <w:r>
        <w:t xml:space="preserve">   creepy    </w:t>
      </w:r>
      <w:r>
        <w:t xml:space="preserve">   pumpkin    </w:t>
      </w:r>
      <w:r>
        <w:t xml:space="preserve">   vampire    </w:t>
      </w:r>
      <w:r>
        <w:t xml:space="preserve">   moonlight    </w:t>
      </w:r>
      <w:r>
        <w:t xml:space="preserve">   spider    </w:t>
      </w:r>
      <w:r>
        <w:t xml:space="preserve">   Halloween    </w:t>
      </w:r>
      <w:r>
        <w:t xml:space="preserve">   scary    </w:t>
      </w:r>
      <w:r>
        <w:t xml:space="preserve">   ghost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Search</dc:title>
  <dcterms:created xsi:type="dcterms:W3CDTF">2021-10-11T08:30:52Z</dcterms:created>
  <dcterms:modified xsi:type="dcterms:W3CDTF">2021-10-11T08:30:52Z</dcterms:modified>
</cp:coreProperties>
</file>