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Search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Horror Films    </w:t>
      </w:r>
      <w:r>
        <w:t xml:space="preserve">   Jack o'Lantern    </w:t>
      </w:r>
      <w:r>
        <w:t xml:space="preserve">   Halloween    </w:t>
      </w:r>
      <w:r>
        <w:t xml:space="preserve">   Black cat    </w:t>
      </w:r>
      <w:r>
        <w:t xml:space="preserve">   Spiders    </w:t>
      </w:r>
      <w:r>
        <w:t xml:space="preserve">   Scared    </w:t>
      </w:r>
      <w:r>
        <w:t xml:space="preserve">   Witches    </w:t>
      </w:r>
      <w:r>
        <w:t xml:space="preserve">   Children    </w:t>
      </w:r>
      <w:r>
        <w:t xml:space="preserve">   Neighborhoods    </w:t>
      </w:r>
      <w:r>
        <w:t xml:space="preserve">   Costumes    </w:t>
      </w:r>
      <w:r>
        <w:t xml:space="preserve">   Trick or Treat    </w:t>
      </w:r>
      <w:r>
        <w:t xml:space="preserve">   Ghosts    </w:t>
      </w:r>
      <w:r>
        <w:t xml:space="preserve">   Sweets    </w:t>
      </w:r>
      <w:r>
        <w:t xml:space="preserve">   Candy    </w:t>
      </w:r>
      <w:r>
        <w:t xml:space="preserve">   Teepee    </w:t>
      </w:r>
      <w:r>
        <w:t xml:space="preserve">   Scarecrow    </w:t>
      </w:r>
      <w:r>
        <w:t xml:space="preserve">   Harvest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 Party</dc:title>
  <dcterms:created xsi:type="dcterms:W3CDTF">2021-10-11T08:32:30Z</dcterms:created>
  <dcterms:modified xsi:type="dcterms:W3CDTF">2021-10-11T08:32:30Z</dcterms:modified>
</cp:coreProperties>
</file>