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Seek and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Spells    </w:t>
      </w:r>
      <w:r>
        <w:t xml:space="preserve">   Zombie    </w:t>
      </w:r>
      <w:r>
        <w:t xml:space="preserve">   Spooky    </w:t>
      </w:r>
      <w:r>
        <w:t xml:space="preserve">   Bats    </w:t>
      </w:r>
      <w:r>
        <w:t xml:space="preserve">   Black Cats    </w:t>
      </w:r>
      <w:r>
        <w:t xml:space="preserve">   Jack o lantern    </w:t>
      </w:r>
      <w:r>
        <w:t xml:space="preserve">   Bones    </w:t>
      </w:r>
      <w:r>
        <w:t xml:space="preserve">   Candy    </w:t>
      </w:r>
      <w:r>
        <w:t xml:space="preserve">   Witches Brew    </w:t>
      </w:r>
      <w:r>
        <w:t xml:space="preserve">   Broom    </w:t>
      </w:r>
      <w:r>
        <w:t xml:space="preserve">   Witch    </w:t>
      </w:r>
      <w:r>
        <w:t xml:space="preserve">   Scary    </w:t>
      </w:r>
      <w:r>
        <w:t xml:space="preserve">   Spell    </w:t>
      </w:r>
      <w:r>
        <w:t xml:space="preserve">   Costume    </w:t>
      </w:r>
      <w:r>
        <w:t xml:space="preserve">   Trick or Treat    </w:t>
      </w:r>
      <w:r>
        <w:t xml:space="preserve">   Spider    </w:t>
      </w:r>
      <w:r>
        <w:t xml:space="preserve">   Fright    </w:t>
      </w:r>
      <w:r>
        <w:t xml:space="preserve">   October    </w:t>
      </w:r>
      <w:r>
        <w:t xml:space="preserve">   Pumpkin    </w:t>
      </w:r>
      <w:r>
        <w:t xml:space="preserve">   Halloween    </w:t>
      </w:r>
      <w:r>
        <w:t xml:space="preserve">   Goblins    </w:t>
      </w:r>
      <w:r>
        <w:t xml:space="preserve">   Ghosts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Seek and Find</dc:title>
  <dcterms:created xsi:type="dcterms:W3CDTF">2021-11-07T03:44:45Z</dcterms:created>
  <dcterms:modified xsi:type="dcterms:W3CDTF">2021-11-07T03:44:45Z</dcterms:modified>
</cp:coreProperties>
</file>