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Sh/CH/J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witchcraft    </w:t>
      </w:r>
      <w:r>
        <w:t xml:space="preserve">   pitchfork    </w:t>
      </w:r>
      <w:r>
        <w:t xml:space="preserve">   ghoulish    </w:t>
      </w:r>
      <w:r>
        <w:t xml:space="preserve">   strange    </w:t>
      </w:r>
      <w:r>
        <w:t xml:space="preserve">   vanish    </w:t>
      </w:r>
      <w:r>
        <w:t xml:space="preserve">   witch    </w:t>
      </w:r>
      <w:r>
        <w:t xml:space="preserve">   shock     </w:t>
      </w:r>
      <w:r>
        <w:t xml:space="preserve">   shadow    </w:t>
      </w:r>
      <w:r>
        <w:t xml:space="preserve">   potion    </w:t>
      </w:r>
      <w:r>
        <w:t xml:space="preserve">   orange    </w:t>
      </w:r>
      <w:r>
        <w:t xml:space="preserve">   ninja     </w:t>
      </w:r>
      <w:r>
        <w:t xml:space="preserve">   magic wand    </w:t>
      </w:r>
      <w:r>
        <w:t xml:space="preserve">   magic    </w:t>
      </w:r>
      <w:r>
        <w:t xml:space="preserve">   flashlight    </w:t>
      </w:r>
      <w:r>
        <w:t xml:space="preserve">   eye patch    </w:t>
      </w:r>
      <w:r>
        <w:t xml:space="preserve">   enchantment    </w:t>
      </w:r>
      <w:r>
        <w:t xml:space="preserve">   chilling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Sh/CH/J</dc:title>
  <dcterms:created xsi:type="dcterms:W3CDTF">2021-10-11T08:30:54Z</dcterms:created>
  <dcterms:modified xsi:type="dcterms:W3CDTF">2021-10-11T08:30:54Z</dcterms:modified>
</cp:coreProperties>
</file>