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Songs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Neat, Sweet 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I saw the thing comin' out of the sky It had the one long horn, one big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Ya Gonna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your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stop signs, speed limit nobidy's gonna slow 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Heard about a little ghost who moved to some place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just an average man, with an average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just a jump to the left and then a step to the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 Month old baby broke a looking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Now I have a story that I'd like to tell About this guy you all know him, he had me scared as hell!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Can Grow Up Big &amp;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master bedroom where the vampires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crawl in search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Songs Lyrics</dc:title>
  <dcterms:created xsi:type="dcterms:W3CDTF">2021-10-11T08:31:02Z</dcterms:created>
  <dcterms:modified xsi:type="dcterms:W3CDTF">2021-10-11T08:31:02Z</dcterms:modified>
</cp:coreProperties>
</file>