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dark    </w:t>
      </w:r>
      <w:r>
        <w:t xml:space="preserve">   house    </w:t>
      </w:r>
      <w:r>
        <w:t xml:space="preserve">   bat    </w:t>
      </w:r>
      <w:r>
        <w:t xml:space="preserve">   boo    </w:t>
      </w:r>
      <w:r>
        <w:t xml:space="preserve">   magic    </w:t>
      </w:r>
      <w:r>
        <w:t xml:space="preserve">   charm    </w:t>
      </w:r>
      <w:r>
        <w:t xml:space="preserve">   wand    </w:t>
      </w:r>
      <w:r>
        <w:t xml:space="preserve">   moon    </w:t>
      </w:r>
      <w:r>
        <w:t xml:space="preserve">   cat    </w:t>
      </w:r>
      <w:r>
        <w:t xml:space="preserve">   hat    </w:t>
      </w:r>
      <w:r>
        <w:t xml:space="preserve">   brew    </w:t>
      </w:r>
      <w:r>
        <w:t xml:space="preserve">   spell    </w:t>
      </w:r>
      <w:r>
        <w:t xml:space="preserve">   night    </w:t>
      </w:r>
      <w:r>
        <w:t xml:space="preserve">   fly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Spelling</dc:title>
  <dcterms:created xsi:type="dcterms:W3CDTF">2021-10-11T08:32:24Z</dcterms:created>
  <dcterms:modified xsi:type="dcterms:W3CDTF">2021-10-11T08:32:24Z</dcterms:modified>
</cp:coreProperties>
</file>