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Spelling Scamble </w:t>
      </w:r>
    </w:p>
    <w:p>
      <w:pPr>
        <w:pStyle w:val="Questions"/>
      </w:pPr>
      <w:r>
        <w:t xml:space="preserve">1. EKLJ-AT-NONRAC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NCDAY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PKIUMPN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TRYPA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OHGTS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ASCRY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HELWLNEAO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UMMMY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USMEOCT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HWTCI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DIWAZR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OOB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OKOYPS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ZMEIBO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Spelling Scamble </dc:title>
  <dcterms:created xsi:type="dcterms:W3CDTF">2021-10-11T08:31:57Z</dcterms:created>
  <dcterms:modified xsi:type="dcterms:W3CDTF">2021-10-11T08:31:57Z</dcterms:modified>
</cp:coreProperties>
</file>