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or treat!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type of food given to children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face you craved into a pumpkin is called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Ghosts and __________ come out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change color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Kids dress up in ________________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crave funny or scary faces on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say BOO!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scared.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werewolves come out during the full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Witches fly on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Farmers use these to scary away crows.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 brews potions in a cauldron.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holiday celebrated on the last day of October.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 or__________!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Halloween is celebrated at __________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tombs. Usually all wrapped up in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10th month of the year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often attend a Halloween ______________.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Spelling Words</dc:title>
  <dcterms:created xsi:type="dcterms:W3CDTF">2021-10-11T08:31:09Z</dcterms:created>
  <dcterms:modified xsi:type="dcterms:W3CDTF">2021-10-11T08:31:09Z</dcterms:modified>
</cp:coreProperties>
</file>