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use to dress up on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provides our bodies stability?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favorite treat on Halloween?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always follows you when you walk?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white and scary?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dark street on a winter night feel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orange and popular during halloween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insect weaves cobwebs?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spider spin?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not nice and her name rhymes with stitch?</w:t>
            </w:r>
          </w:p>
        </w:tc>
      </w:tr>
    </w:tbl>
    <w:p>
      <w:pPr>
        <w:pStyle w:val="WordBankSmall"/>
      </w:pPr>
      <w:r>
        <w:t xml:space="preserve">   spider    </w:t>
      </w:r>
      <w:r>
        <w:t xml:space="preserve">   skeleton    </w:t>
      </w:r>
      <w:r>
        <w:t xml:space="preserve">   pumpkin    </w:t>
      </w:r>
      <w:r>
        <w:t xml:space="preserve">   candy    </w:t>
      </w:r>
      <w:r>
        <w:t xml:space="preserve">   ghost    </w:t>
      </w:r>
      <w:r>
        <w:t xml:space="preserve">   costume    </w:t>
      </w:r>
      <w:r>
        <w:t xml:space="preserve">   spooky    </w:t>
      </w:r>
      <w:r>
        <w:t xml:space="preserve">   cobweb    </w:t>
      </w:r>
      <w:r>
        <w:t xml:space="preserve">   shadow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Spellings</dc:title>
  <dcterms:created xsi:type="dcterms:W3CDTF">2021-10-11T08:32:14Z</dcterms:created>
  <dcterms:modified xsi:type="dcterms:W3CDTF">2021-10-11T08:32:14Z</dcterms:modified>
</cp:coreProperties>
</file>