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"Spooktactular 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annabelle    </w:t>
      </w:r>
      <w:r>
        <w:t xml:space="preserve">   scary    </w:t>
      </w:r>
      <w:r>
        <w:t xml:space="preserve">   costumes    </w:t>
      </w:r>
      <w:r>
        <w:t xml:space="preserve">   Frankenstein    </w:t>
      </w:r>
      <w:r>
        <w:t xml:space="preserve">   witch    </w:t>
      </w:r>
      <w:r>
        <w:t xml:space="preserve">   spiderweb    </w:t>
      </w:r>
      <w:r>
        <w:t xml:space="preserve">   spider    </w:t>
      </w:r>
      <w:r>
        <w:t xml:space="preserve">   candy    </w:t>
      </w:r>
      <w:r>
        <w:t xml:space="preserve">   leaves    </w:t>
      </w:r>
      <w:r>
        <w:t xml:space="preserve">   Monster    </w:t>
      </w:r>
      <w:r>
        <w:t xml:space="preserve">   Blackcat    </w:t>
      </w:r>
      <w:r>
        <w:t xml:space="preserve">   Spooky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"Spooktactular " Word Search</dc:title>
  <dcterms:created xsi:type="dcterms:W3CDTF">2021-10-11T08:31:48Z</dcterms:created>
  <dcterms:modified xsi:type="dcterms:W3CDTF">2021-10-11T08:31:48Z</dcterms:modified>
</cp:coreProperties>
</file>