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Spooktacular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Pagan    </w:t>
      </w:r>
      <w:r>
        <w:t xml:space="preserve">   Werewolf    </w:t>
      </w:r>
      <w:r>
        <w:t xml:space="preserve">   Supernatural    </w:t>
      </w:r>
      <w:r>
        <w:t xml:space="preserve">   Cauldron    </w:t>
      </w:r>
      <w:r>
        <w:t xml:space="preserve">   Skeleton    </w:t>
      </w:r>
      <w:r>
        <w:t xml:space="preserve">   Enchanted    </w:t>
      </w:r>
      <w:r>
        <w:t xml:space="preserve">   Haunted    </w:t>
      </w:r>
      <w:r>
        <w:t xml:space="preserve">   Grim reaper    </w:t>
      </w:r>
      <w:r>
        <w:t xml:space="preserve">   Beast    </w:t>
      </w:r>
      <w:r>
        <w:t xml:space="preserve">   Apples    </w:t>
      </w:r>
      <w:r>
        <w:t xml:space="preserve">   Candy    </w:t>
      </w:r>
      <w:r>
        <w:t xml:space="preserve">   Jack o lantern    </w:t>
      </w:r>
      <w:r>
        <w:t xml:space="preserve">   Spooky    </w:t>
      </w:r>
      <w:r>
        <w:t xml:space="preserve">   Boo    </w:t>
      </w:r>
      <w:r>
        <w:t xml:space="preserve">   Dracula    </w:t>
      </w:r>
      <w:r>
        <w:t xml:space="preserve">   Celtic    </w:t>
      </w:r>
      <w:r>
        <w:t xml:space="preserve">   Specter    </w:t>
      </w:r>
      <w:r>
        <w:t xml:space="preserve">   Salem    </w:t>
      </w:r>
      <w:r>
        <w:t xml:space="preserve">   Witches    </w:t>
      </w:r>
      <w:r>
        <w:t xml:space="preserve">   Zombie    </w:t>
      </w:r>
      <w:r>
        <w:t xml:space="preserve">   Samhain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Spooktacular</dc:title>
  <dcterms:created xsi:type="dcterms:W3CDTF">2021-10-11T08:32:01Z</dcterms:created>
  <dcterms:modified xsi:type="dcterms:W3CDTF">2021-10-11T08:32:01Z</dcterms:modified>
</cp:coreProperties>
</file>