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Stats Review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Predicted y=y-__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numbers with a contextual meaning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relative cumulative frequency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middle point of the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variables with numerical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Look it, its frickin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trick or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basic description of a distribution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Method for finding the line of best 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measure of the center of the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Measure of strength and relationship of a data set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day is it today?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Point that falls out of the overall data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distance between min and 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standard deviation, squared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Distance of points from the regression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range between first and third quartiles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useful for large data sets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variable that explains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Data at the 25th and 75th pertentiles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variable that measures the outcome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Stats Review Crossword</dc:title>
  <dcterms:created xsi:type="dcterms:W3CDTF">2021-10-11T08:31:50Z</dcterms:created>
  <dcterms:modified xsi:type="dcterms:W3CDTF">2021-10-11T08:31:50Z</dcterms:modified>
</cp:coreProperties>
</file>