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Stone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may put this on your head to keep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hollow out one of these to make a lantern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American children call sweets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by a Quidditch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one has a green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Found on the bottom of the witch's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a bird may choose to make a nest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Small, black and has whiskers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spins a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placed in a field to frighten the 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the Egyptians call someone wrapped in bandages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Casper the friendly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vampire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Would you dare enter this creepy_______?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 spider makes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Stone Hunt</dc:title>
  <dcterms:created xsi:type="dcterms:W3CDTF">2021-11-02T03:48:29Z</dcterms:created>
  <dcterms:modified xsi:type="dcterms:W3CDTF">2021-11-02T03:48:29Z</dcterms:modified>
</cp:coreProperties>
</file>