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Suffix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fire fighter    </w:t>
      </w:r>
      <w:r>
        <w:t xml:space="preserve">   pumpkins    </w:t>
      </w:r>
      <w:r>
        <w:t xml:space="preserve">   fearless    </w:t>
      </w:r>
      <w:r>
        <w:t xml:space="preserve">   careful    </w:t>
      </w:r>
      <w:r>
        <w:t xml:space="preserve">   bats    </w:t>
      </w:r>
      <w:r>
        <w:t xml:space="preserve">   ghosts    </w:t>
      </w:r>
      <w:r>
        <w:t xml:space="preserve">   haunted    </w:t>
      </w:r>
      <w:r>
        <w:t xml:space="preserve">   helpless    </w:t>
      </w:r>
      <w:r>
        <w:t xml:space="preserve">   joyful    </w:t>
      </w:r>
      <w:r>
        <w:t xml:space="preserve">   kids    </w:t>
      </w:r>
      <w:r>
        <w:t xml:space="preserve">   screaming    </w:t>
      </w:r>
      <w:r>
        <w:t xml:space="preserve">   singing    </w:t>
      </w:r>
      <w:r>
        <w:t xml:space="preserve">   tricking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Suffix Word Search</dc:title>
  <dcterms:created xsi:type="dcterms:W3CDTF">2021-10-11T08:31:53Z</dcterms:created>
  <dcterms:modified xsi:type="dcterms:W3CDTF">2021-10-11T08:31:53Z</dcterms:modified>
</cp:coreProperties>
</file>