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Goblins    </w:t>
      </w:r>
      <w:r>
        <w:t xml:space="preserve">   Zombies    </w:t>
      </w:r>
      <w:r>
        <w:t xml:space="preserve">   Dolls    </w:t>
      </w:r>
      <w:r>
        <w:t xml:space="preserve">   Broom    </w:t>
      </w:r>
      <w:r>
        <w:t xml:space="preserve">   Vampires    </w:t>
      </w:r>
      <w:r>
        <w:t xml:space="preserve">   Monster    </w:t>
      </w:r>
      <w:r>
        <w:t xml:space="preserve">   Ghost    </w:t>
      </w:r>
      <w:r>
        <w:t xml:space="preserve">   Witch    </w:t>
      </w:r>
      <w:r>
        <w:t xml:space="preserve">   Walking Dead    </w:t>
      </w:r>
      <w:r>
        <w:t xml:space="preserve">   Boo    </w:t>
      </w:r>
      <w:r>
        <w:t xml:space="preserve">   Pumpkin pie    </w:t>
      </w:r>
      <w:r>
        <w:t xml:space="preserve">   Trick or Treat    </w:t>
      </w:r>
      <w:r>
        <w:t xml:space="preserve">   Jackolantern    </w:t>
      </w:r>
      <w:r>
        <w:t xml:space="preserve">   Black cats    </w:t>
      </w:r>
      <w:r>
        <w:t xml:space="preserve">   Blood    </w:t>
      </w:r>
      <w:r>
        <w:t xml:space="preserve">   Spiders    </w:t>
      </w:r>
      <w:r>
        <w:t xml:space="preserve">   Scare crows    </w:t>
      </w:r>
      <w:r>
        <w:t xml:space="preserve">   Clowns    </w:t>
      </w:r>
      <w:r>
        <w:t xml:space="preserve">   Costumes    </w:t>
      </w:r>
      <w:r>
        <w:t xml:space="preserve">   Candy corn    </w:t>
      </w:r>
      <w:r>
        <w:t xml:space="preserve">   Halloween    </w:t>
      </w:r>
      <w:r>
        <w:t xml:space="preserve">   Bats    </w:t>
      </w:r>
      <w:r>
        <w:t xml:space="preserve">   Pumpkin    </w:t>
      </w:r>
      <w:r>
        <w:t xml:space="preserve">   Candy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Surprise</dc:title>
  <dcterms:created xsi:type="dcterms:W3CDTF">2021-10-11T08:31:15Z</dcterms:created>
  <dcterms:modified xsi:type="dcterms:W3CDTF">2021-10-11T08:31:15Z</dcterms:modified>
</cp:coreProperties>
</file>