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&amp; Technical Graphics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warewolf    </w:t>
      </w:r>
      <w:r>
        <w:t xml:space="preserve">   frankenstein    </w:t>
      </w:r>
      <w:r>
        <w:t xml:space="preserve">   dimension    </w:t>
      </w:r>
      <w:r>
        <w:t xml:space="preserve">   blood    </w:t>
      </w:r>
      <w:r>
        <w:t xml:space="preserve">   drawingboard    </w:t>
      </w:r>
      <w:r>
        <w:t xml:space="preserve">   goblin    </w:t>
      </w:r>
      <w:r>
        <w:t xml:space="preserve">   scream    </w:t>
      </w:r>
      <w:r>
        <w:t xml:space="preserve">   pencil    </w:t>
      </w:r>
      <w:r>
        <w:t xml:space="preserve">   border    </w:t>
      </w:r>
      <w:r>
        <w:t xml:space="preserve">   spooky    </w:t>
      </w:r>
      <w:r>
        <w:t xml:space="preserve">   witch    </w:t>
      </w:r>
      <w:r>
        <w:t xml:space="preserve">   grimreaper    </w:t>
      </w:r>
      <w:r>
        <w:t xml:space="preserve">   gridline    </w:t>
      </w:r>
      <w:r>
        <w:t xml:space="preserve">   protractor    </w:t>
      </w:r>
      <w:r>
        <w:t xml:space="preserve">   compass    </w:t>
      </w:r>
      <w:r>
        <w:t xml:space="preserve">   halloween    </w:t>
      </w:r>
      <w:r>
        <w:t xml:space="preserve">   ghost    </w:t>
      </w:r>
      <w:r>
        <w:t xml:space="preserve">   pumpkin    </w:t>
      </w:r>
      <w:r>
        <w:t xml:space="preserve">   setsquare    </w:t>
      </w:r>
      <w:r>
        <w:t xml:space="preserve">   trickortreat    </w:t>
      </w:r>
      <w:r>
        <w:t xml:space="preserve">   tsquare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&amp; Technical Graphics</dc:title>
  <dcterms:created xsi:type="dcterms:W3CDTF">2021-10-11T08:30:26Z</dcterms:created>
  <dcterms:modified xsi:type="dcterms:W3CDTF">2021-10-11T08:30:26Z</dcterms:modified>
</cp:coreProperties>
</file>