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Themed Word Search- 10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spooky    </w:t>
      </w:r>
      <w:r>
        <w:t xml:space="preserve">   scream    </w:t>
      </w:r>
      <w:r>
        <w:t xml:space="preserve">   fall    </w:t>
      </w:r>
      <w:r>
        <w:t xml:space="preserve">   scary    </w:t>
      </w:r>
      <w:r>
        <w:t xml:space="preserve">   horror    </w:t>
      </w:r>
      <w:r>
        <w:t xml:space="preserve">   halloween    </w:t>
      </w:r>
      <w:r>
        <w:t xml:space="preserve">   trick or treat    </w:t>
      </w:r>
      <w:r>
        <w:t xml:space="preserve">   candy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Themed Word Search- 10 Words</dc:title>
  <dcterms:created xsi:type="dcterms:W3CDTF">2021-10-11T08:31:06Z</dcterms:created>
  <dcterms:modified xsi:type="dcterms:W3CDTF">2021-10-11T08:31:06Z</dcterms:modified>
</cp:coreProperties>
</file>