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scary    </w:t>
      </w:r>
      <w:r>
        <w:t xml:space="preserve">   ghouls    </w:t>
      </w:r>
      <w:r>
        <w:t xml:space="preserve">   goodies    </w:t>
      </w:r>
      <w:r>
        <w:t xml:space="preserve">   boo    </w:t>
      </w:r>
      <w:r>
        <w:t xml:space="preserve">   monsters    </w:t>
      </w:r>
      <w:r>
        <w:t xml:space="preserve">   mummy    </w:t>
      </w:r>
      <w:r>
        <w:t xml:space="preserve">   vampire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Bats    </w:t>
      </w:r>
      <w:r>
        <w:t xml:space="preserve">   Broom    </w:t>
      </w:r>
      <w:r>
        <w:t xml:space="preserve">   Night    </w:t>
      </w:r>
      <w:r>
        <w:t xml:space="preserve">   Cat    </w:t>
      </w:r>
      <w:r>
        <w:t xml:space="preserve">   Spooky    </w:t>
      </w:r>
      <w:r>
        <w:t xml:space="preserve">   Ghost    </w:t>
      </w:r>
      <w:r>
        <w:t xml:space="preserve">   Cauldron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Things</dc:title>
  <dcterms:created xsi:type="dcterms:W3CDTF">2021-10-11T08:31:04Z</dcterms:created>
  <dcterms:modified xsi:type="dcterms:W3CDTF">2021-10-11T08:31:04Z</dcterms:modified>
</cp:coreProperties>
</file>