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CHILLY    </w:t>
      </w:r>
      <w:r>
        <w:t xml:space="preserve">   LEAVES    </w:t>
      </w:r>
      <w:r>
        <w:t xml:space="preserve">   CORN MAZE    </w:t>
      </w:r>
      <w:r>
        <w:t xml:space="preserve">   SCARECROW    </w:t>
      </w:r>
      <w:r>
        <w:t xml:space="preserve">   OCTOBER    </w:t>
      </w:r>
      <w:r>
        <w:t xml:space="preserve">   COSTUME    </w:t>
      </w:r>
      <w:r>
        <w:t xml:space="preserve">   FALL    </w:t>
      </w:r>
      <w:r>
        <w:t xml:space="preserve">   BOO    </w:t>
      </w:r>
      <w:r>
        <w:t xml:space="preserve">   CANDY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Treats</dc:title>
  <dcterms:created xsi:type="dcterms:W3CDTF">2021-10-11T08:32:20Z</dcterms:created>
  <dcterms:modified xsi:type="dcterms:W3CDTF">2021-10-11T08:32:20Z</dcterms:modified>
</cp:coreProperties>
</file>