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before you get candy "_ or treat"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walk through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to go for scary "_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Wrapped in toilet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on the whole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wear during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Zombie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Treats</dc:title>
  <dcterms:created xsi:type="dcterms:W3CDTF">2021-10-11T08:32:16Z</dcterms:created>
  <dcterms:modified xsi:type="dcterms:W3CDTF">2021-10-11T08:32:16Z</dcterms:modified>
</cp:coreProperties>
</file>