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Unscramble</w:t>
      </w:r>
    </w:p>
    <w:p>
      <w:pPr>
        <w:pStyle w:val="Questions"/>
      </w:pPr>
      <w:r>
        <w:t xml:space="preserve">1. OKETSNLE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UYMMM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AUDHNTE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SPNUPIMK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LUKSL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OROEBCT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CUTEOMS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SCRYA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ANDCOYRNC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LEIVD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THENOSHEAUUD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TCANEJKAROLN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MERTONS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COARUNDL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LCKTAABC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OMNO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EFOELRWW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OENDM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ZOIBME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SGTHO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FFNCOI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RCTTRAKRIOET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23. LAADCUR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ABT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25. YCAND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IESDRP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TSOBMEOTN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28. VPREIAM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29. ONMERSRAESNFTINTEKSN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30. SKOPOY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31. HIWTC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Unscramble</dc:title>
  <dcterms:created xsi:type="dcterms:W3CDTF">2021-10-21T03:35:30Z</dcterms:created>
  <dcterms:modified xsi:type="dcterms:W3CDTF">2021-10-21T03:35:30Z</dcterms:modified>
</cp:coreProperties>
</file>