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Vocabulary 1</w:t>
      </w:r>
    </w:p>
    <w:p>
      <w:pPr>
        <w:pStyle w:val="Questions"/>
      </w:pPr>
      <w:r>
        <w:t xml:space="preserve">1. PVIAERM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IHCWT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CFOFNI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MKPUPIN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IAWZRD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DRCAES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MOIEBZ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ETSCUMO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EAAVYGRDR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BAT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Vocabulary 1</dc:title>
  <dcterms:created xsi:type="dcterms:W3CDTF">2021-10-11T08:31:49Z</dcterms:created>
  <dcterms:modified xsi:type="dcterms:W3CDTF">2021-10-11T08:31:49Z</dcterms:modified>
</cp:coreProperties>
</file>