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wear these on halloween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Halloween night children go trick or 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Adults go to a _____________ house to be scared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event where children dress up and walk down the street in a line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do this to their house for the holiday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pretend dead person who drinks blood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make a Jack-o-Lantern out of this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holiday that takes place on October 31st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evil woman who can do magic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do this to pumpkins to make jack-o-laterns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Vocabulary</dc:title>
  <dcterms:created xsi:type="dcterms:W3CDTF">2021-10-11T08:31:11Z</dcterms:created>
  <dcterms:modified xsi:type="dcterms:W3CDTF">2021-10-11T08:31:11Z</dcterms:modified>
</cp:coreProperties>
</file>